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D9A2" w14:textId="77777777" w:rsidR="0092037F" w:rsidRPr="00F95A32" w:rsidRDefault="00000000">
      <w:pPr>
        <w:pStyle w:val="Nagwek1"/>
        <w:rPr>
          <w:rFonts w:cstheme="majorHAnsi"/>
        </w:rPr>
      </w:pPr>
      <w:r w:rsidRPr="00F95A32">
        <w:rPr>
          <w:rFonts w:cstheme="majorHAnsi"/>
        </w:rPr>
        <w:t>Formularz Zwrotu i Reklamacji</w:t>
      </w:r>
    </w:p>
    <w:p w14:paraId="70F9D312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Dane Klienta:</w:t>
      </w:r>
    </w:p>
    <w:p w14:paraId="3B2354B9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Imię i nazwisko: ___________________________________________</w:t>
      </w:r>
    </w:p>
    <w:p w14:paraId="5576085C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Adres e-mail: ___________________________________________</w:t>
      </w:r>
    </w:p>
    <w:p w14:paraId="2C2B9261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Numer telefonu: ___________________________________________</w:t>
      </w:r>
    </w:p>
    <w:p w14:paraId="1E9B6EBA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br/>
        <w:t>Dane dotyczące zamówienia:</w:t>
      </w:r>
    </w:p>
    <w:p w14:paraId="4BF3A718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Numer zamówienia: ___________________________________________</w:t>
      </w:r>
    </w:p>
    <w:p w14:paraId="5D5E0F2C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Data zakupu: ___________________________________________</w:t>
      </w:r>
    </w:p>
    <w:p w14:paraId="7C78E173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Dowód zakupu (numer paragonu/faktury lub załącznik z dowodem zakupu):</w:t>
      </w:r>
    </w:p>
    <w:p w14:paraId="446DEA25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br/>
        <w:t>Opis reklamowanego towaru:</w:t>
      </w:r>
    </w:p>
    <w:p w14:paraId="47BC6089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Nazwa produktu: ___________________________________________</w:t>
      </w:r>
    </w:p>
    <w:p w14:paraId="20D05278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Opis wady (proszę opisać krótko wadę oraz okoliczności, w tym datę wystąpienia):</w:t>
      </w:r>
    </w:p>
    <w:p w14:paraId="72F8923E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_____________________________________________________________</w:t>
      </w:r>
    </w:p>
    <w:p w14:paraId="450F4DC2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_____________________________________________________________</w:t>
      </w:r>
    </w:p>
    <w:p w14:paraId="7726E16B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_____________________________________________________________</w:t>
      </w:r>
    </w:p>
    <w:p w14:paraId="29A2ACD3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br/>
        <w:t>Żądanie Klienta (proszę zaznaczyć odpowiednią opcję):</w:t>
      </w:r>
    </w:p>
    <w:p w14:paraId="60CCE44E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[ ] Wymiana produktu na nowy</w:t>
      </w:r>
    </w:p>
    <w:p w14:paraId="584603F3" w14:textId="77777777" w:rsid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 xml:space="preserve">[ ] </w:t>
      </w:r>
      <w:proofErr w:type="spellStart"/>
      <w:r w:rsidRPr="00F95A32">
        <w:rPr>
          <w:rFonts w:asciiTheme="majorHAnsi" w:hAnsiTheme="majorHAnsi" w:cstheme="majorHAnsi"/>
        </w:rPr>
        <w:t>Naprawa</w:t>
      </w:r>
      <w:proofErr w:type="spellEnd"/>
      <w:r w:rsidRPr="00F95A32">
        <w:rPr>
          <w:rFonts w:asciiTheme="majorHAnsi" w:hAnsiTheme="majorHAnsi" w:cstheme="majorHAnsi"/>
        </w:rPr>
        <w:t xml:space="preserve"> </w:t>
      </w:r>
      <w:proofErr w:type="spellStart"/>
      <w:r w:rsidRPr="00F95A32">
        <w:rPr>
          <w:rFonts w:asciiTheme="majorHAnsi" w:hAnsiTheme="majorHAnsi" w:cstheme="majorHAnsi"/>
        </w:rPr>
        <w:t>produktu</w:t>
      </w:r>
      <w:proofErr w:type="spellEnd"/>
    </w:p>
    <w:p w14:paraId="595EC86D" w14:textId="77777777" w:rsid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 xml:space="preserve">[ ] </w:t>
      </w:r>
      <w:proofErr w:type="spellStart"/>
      <w:r w:rsidRPr="00F95A32">
        <w:rPr>
          <w:rFonts w:asciiTheme="majorHAnsi" w:hAnsiTheme="majorHAnsi" w:cstheme="majorHAnsi"/>
        </w:rPr>
        <w:t>Zwrot</w:t>
      </w:r>
      <w:proofErr w:type="spellEnd"/>
      <w:r w:rsidRPr="00F95A32">
        <w:rPr>
          <w:rFonts w:asciiTheme="majorHAnsi" w:hAnsiTheme="majorHAnsi" w:cstheme="majorHAnsi"/>
        </w:rPr>
        <w:t xml:space="preserve"> </w:t>
      </w:r>
      <w:proofErr w:type="spellStart"/>
      <w:r w:rsidRPr="00F95A32">
        <w:rPr>
          <w:rFonts w:asciiTheme="majorHAnsi" w:hAnsiTheme="majorHAnsi" w:cstheme="majorHAnsi"/>
        </w:rPr>
        <w:t>pełnej</w:t>
      </w:r>
      <w:proofErr w:type="spellEnd"/>
      <w:r w:rsidRPr="00F95A32">
        <w:rPr>
          <w:rFonts w:asciiTheme="majorHAnsi" w:hAnsiTheme="majorHAnsi" w:cstheme="majorHAnsi"/>
        </w:rPr>
        <w:t xml:space="preserve"> </w:t>
      </w:r>
      <w:proofErr w:type="spellStart"/>
      <w:r w:rsidRPr="00F95A32">
        <w:rPr>
          <w:rFonts w:asciiTheme="majorHAnsi" w:hAnsiTheme="majorHAnsi" w:cstheme="majorHAnsi"/>
        </w:rPr>
        <w:t>kwoty</w:t>
      </w:r>
      <w:proofErr w:type="spellEnd"/>
      <w:r w:rsidRPr="00F95A32">
        <w:rPr>
          <w:rFonts w:asciiTheme="majorHAnsi" w:hAnsiTheme="majorHAnsi" w:cstheme="majorHAnsi"/>
        </w:rPr>
        <w:t xml:space="preserve"> </w:t>
      </w:r>
      <w:proofErr w:type="spellStart"/>
      <w:r w:rsidRPr="00F95A32">
        <w:rPr>
          <w:rFonts w:asciiTheme="majorHAnsi" w:hAnsiTheme="majorHAnsi" w:cstheme="majorHAnsi"/>
        </w:rPr>
        <w:t>zakupu</w:t>
      </w:r>
      <w:proofErr w:type="spellEnd"/>
    </w:p>
    <w:p w14:paraId="5672D6E1" w14:textId="124B706A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br/>
      </w:r>
      <w:r w:rsidRPr="00F95A32">
        <w:rPr>
          <w:rFonts w:asciiTheme="majorHAnsi" w:hAnsiTheme="majorHAnsi" w:cstheme="majorHAnsi"/>
        </w:rPr>
        <w:br/>
        <w:t>Data zgłoszenia reklamacji: ______________________________</w:t>
      </w:r>
    </w:p>
    <w:p w14:paraId="0EAA562D" w14:textId="77777777" w:rsidR="0092037F" w:rsidRPr="00F95A32" w:rsidRDefault="00000000">
      <w:pPr>
        <w:rPr>
          <w:rFonts w:asciiTheme="majorHAnsi" w:hAnsiTheme="majorHAnsi" w:cstheme="majorHAnsi"/>
        </w:rPr>
      </w:pPr>
      <w:r w:rsidRPr="00F95A32">
        <w:rPr>
          <w:rFonts w:asciiTheme="majorHAnsi" w:hAnsiTheme="majorHAnsi" w:cstheme="majorHAnsi"/>
        </w:rPr>
        <w:t>Podpis Klienta: ___________________________________________</w:t>
      </w:r>
    </w:p>
    <w:sectPr w:rsidR="0092037F" w:rsidRPr="00F95A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9933281">
    <w:abstractNumId w:val="8"/>
  </w:num>
  <w:num w:numId="2" w16cid:durableId="1473399182">
    <w:abstractNumId w:val="6"/>
  </w:num>
  <w:num w:numId="3" w16cid:durableId="524097302">
    <w:abstractNumId w:val="5"/>
  </w:num>
  <w:num w:numId="4" w16cid:durableId="1028458068">
    <w:abstractNumId w:val="4"/>
  </w:num>
  <w:num w:numId="5" w16cid:durableId="1162426332">
    <w:abstractNumId w:val="7"/>
  </w:num>
  <w:num w:numId="6" w16cid:durableId="1667586741">
    <w:abstractNumId w:val="3"/>
  </w:num>
  <w:num w:numId="7" w16cid:durableId="789712655">
    <w:abstractNumId w:val="2"/>
  </w:num>
  <w:num w:numId="8" w16cid:durableId="712268683">
    <w:abstractNumId w:val="1"/>
  </w:num>
  <w:num w:numId="9" w16cid:durableId="105631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037F"/>
    <w:rsid w:val="009F4BB3"/>
    <w:rsid w:val="00AA1D8D"/>
    <w:rsid w:val="00B47730"/>
    <w:rsid w:val="00CB0664"/>
    <w:rsid w:val="00F95A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3FB55"/>
  <w14:defaultImageDpi w14:val="300"/>
  <w15:docId w15:val="{BCEE4759-0505-46B1-8736-1801F05F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Kacper Krysik</cp:lastModifiedBy>
  <cp:revision>2</cp:revision>
  <dcterms:created xsi:type="dcterms:W3CDTF">2013-12-23T23:15:00Z</dcterms:created>
  <dcterms:modified xsi:type="dcterms:W3CDTF">2024-11-13T15:40:00Z</dcterms:modified>
  <cp:category/>
</cp:coreProperties>
</file>